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Elizabethan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MAYBE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METHINKS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RELATIVE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PERCHANCE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'TWAS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IT WAS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IT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 THINK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ARMED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Vocabulary</dc:title>
  <dcterms:created xsi:type="dcterms:W3CDTF">2021-10-11T06:10:17Z</dcterms:created>
  <dcterms:modified xsi:type="dcterms:W3CDTF">2021-10-11T06:10:17Z</dcterms:modified>
</cp:coreProperties>
</file>