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(boxing) a blow with the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deviating from what is considered moral or right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boastful and talkative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or hymn of mourning as a memorial to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humorously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ulcerlike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solemn pledge of fidelity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dressing spread on a cloth and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bottle that contains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dead and rotting body of an animal; unfit for human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up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tiny or scarcely detectable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Words</dc:title>
  <dcterms:created xsi:type="dcterms:W3CDTF">2021-10-11T06:08:59Z</dcterms:created>
  <dcterms:modified xsi:type="dcterms:W3CDTF">2021-10-11T06:08:59Z</dcterms:modified>
</cp:coreProperties>
</file>