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Bearbaiting    </w:t>
      </w:r>
      <w:r>
        <w:t xml:space="preserve">   coach    </w:t>
      </w:r>
      <w:r>
        <w:t xml:space="preserve">   cockfighting    </w:t>
      </w:r>
      <w:r>
        <w:t xml:space="preserve">   dogfighting    </w:t>
      </w:r>
      <w:r>
        <w:t xml:space="preserve">   Elizabeth    </w:t>
      </w:r>
      <w:r>
        <w:t xml:space="preserve">   hornbook    </w:t>
      </w:r>
      <w:r>
        <w:t xml:space="preserve">   horseback    </w:t>
      </w:r>
      <w:r>
        <w:t xml:space="preserve">   pettyschool    </w:t>
      </w:r>
      <w:r>
        <w:t xml:space="preserve">   Shakespeare    </w:t>
      </w:r>
      <w:r>
        <w:t xml:space="preserve">   Sheepshead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Wordsearch</dc:title>
  <dcterms:created xsi:type="dcterms:W3CDTF">2021-10-11T06:08:53Z</dcterms:created>
  <dcterms:modified xsi:type="dcterms:W3CDTF">2021-10-11T06:08:53Z</dcterms:modified>
</cp:coreProperties>
</file>