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Elizabethan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crescent    </w:t>
      </w:r>
      <w:r>
        <w:t xml:space="preserve">   provisions    </w:t>
      </w:r>
      <w:r>
        <w:t xml:space="preserve">   navy    </w:t>
      </w:r>
      <w:r>
        <w:t xml:space="preserve">   fireship    </w:t>
      </w:r>
      <w:r>
        <w:t xml:space="preserve">   silver mines    </w:t>
      </w:r>
      <w:r>
        <w:t xml:space="preserve">   fleet    </w:t>
      </w:r>
      <w:r>
        <w:t xml:space="preserve">   sailor    </w:t>
      </w:r>
      <w:r>
        <w:t xml:space="preserve">   francis drake    </w:t>
      </w:r>
      <w:r>
        <w:t xml:space="preserve">   catholic    </w:t>
      </w:r>
      <w:r>
        <w:t xml:space="preserve">   protestant    </w:t>
      </w:r>
      <w:r>
        <w:t xml:space="preserve">   attack    </w:t>
      </w:r>
      <w:r>
        <w:t xml:space="preserve">   armada    </w:t>
      </w:r>
      <w:r>
        <w:t xml:space="preserve">   spanish    </w:t>
      </w:r>
      <w:r>
        <w:t xml:space="preserve">   portrait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Wordsearch</dc:title>
  <dcterms:created xsi:type="dcterms:W3CDTF">2021-10-11T06:09:23Z</dcterms:created>
  <dcterms:modified xsi:type="dcterms:W3CDTF">2021-10-11T06:09:23Z</dcterms:modified>
</cp:coreProperties>
</file>