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Century    </w:t>
      </w:r>
      <w:r>
        <w:t xml:space="preserve">   Sixteenth    </w:t>
      </w:r>
      <w:r>
        <w:t xml:space="preserve">   Roman    </w:t>
      </w:r>
      <w:r>
        <w:t xml:space="preserve">   Playwright    </w:t>
      </w:r>
      <w:r>
        <w:t xml:space="preserve">   Actor    </w:t>
      </w:r>
      <w:r>
        <w:t xml:space="preserve">   Playhouse    </w:t>
      </w:r>
      <w:r>
        <w:t xml:space="preserve">   Medieval    </w:t>
      </w:r>
      <w:r>
        <w:t xml:space="preserve">   Shakespeare    </w:t>
      </w:r>
      <w:r>
        <w:t xml:space="preserve">   London    </w:t>
      </w:r>
      <w:r>
        <w:t xml:space="preserve">   English    </w:t>
      </w:r>
      <w:r>
        <w:t xml:space="preserve">   History    </w:t>
      </w:r>
      <w:r>
        <w:t xml:space="preserve">   Theatre    </w:t>
      </w:r>
      <w:r>
        <w:t xml:space="preserve">   Elizabeth    </w:t>
      </w:r>
      <w:r>
        <w:t xml:space="preserve">   Era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</dc:title>
  <dcterms:created xsi:type="dcterms:W3CDTF">2021-10-11T06:09:15Z</dcterms:created>
  <dcterms:modified xsi:type="dcterms:W3CDTF">2021-10-11T06:09:15Z</dcterms:modified>
</cp:coreProperties>
</file>