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merchants    </w:t>
      </w:r>
      <w:r>
        <w:t xml:space="preserve">   europe    </w:t>
      </w:r>
      <w:r>
        <w:t xml:space="preserve">   history    </w:t>
      </w:r>
      <w:r>
        <w:t xml:space="preserve">   monarchy    </w:t>
      </w:r>
      <w:r>
        <w:t xml:space="preserve">   government    </w:t>
      </w:r>
      <w:r>
        <w:t xml:space="preserve">   nobles    </w:t>
      </w:r>
      <w:r>
        <w:t xml:space="preserve">   ruler    </w:t>
      </w:r>
      <w:r>
        <w:t xml:space="preserve">   england    </w:t>
      </w:r>
      <w:r>
        <w:t xml:space="preserve">   Shakespeare    </w:t>
      </w:r>
      <w:r>
        <w:t xml:space="preserve">   royals    </w:t>
      </w:r>
      <w:r>
        <w:t xml:space="preserve">   fashion    </w:t>
      </w:r>
      <w:r>
        <w:t xml:space="preserve">   Queen    </w:t>
      </w:r>
      <w:r>
        <w:t xml:space="preserve">   tudor    </w:t>
      </w:r>
      <w:r>
        <w:t xml:space="preserve">   Elizabethan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era</dc:title>
  <dcterms:created xsi:type="dcterms:W3CDTF">2021-10-11T06:09:38Z</dcterms:created>
  <dcterms:modified xsi:type="dcterms:W3CDTF">2021-10-11T06:09:38Z</dcterms:modified>
</cp:coreProperties>
</file>