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schools did gentry send their sons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whose homes did Elizabeth stay on her tours around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Elizabeth's main adviser?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Elizabeth's portraits were a form of ............. to portray a certain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Elizabeth rumored to have loved?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Elizabethan homes with three floors represented God, Nobility and peasants. What term was given to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introduced in fashionable new homes for exercise and showing off to guests.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fashionable neck piece was worn in these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Elizabeth's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new Elizabethan homes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name was given to the tours taken annually by the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name is given to the powerful class of landowners ranked beneath the nobility.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times</dc:title>
  <dcterms:created xsi:type="dcterms:W3CDTF">2021-10-11T06:09:14Z</dcterms:created>
  <dcterms:modified xsi:type="dcterms:W3CDTF">2021-10-11T06:09:14Z</dcterms:modified>
</cp:coreProperties>
</file>