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Sonnet    </w:t>
      </w:r>
      <w:r>
        <w:t xml:space="preserve">   Othello    </w:t>
      </w:r>
      <w:r>
        <w:t xml:space="preserve">   King    </w:t>
      </w:r>
      <w:r>
        <w:t xml:space="preserve">   Hamlet    </w:t>
      </w:r>
      <w:r>
        <w:t xml:space="preserve">   Plague    </w:t>
      </w:r>
      <w:r>
        <w:t xml:space="preserve">   Juliet    </w:t>
      </w:r>
      <w:r>
        <w:t xml:space="preserve">   Romeo    </w:t>
      </w:r>
      <w:r>
        <w:t xml:space="preserve">   Queen    </w:t>
      </w:r>
      <w:r>
        <w:t xml:space="preserve">   Theater    </w:t>
      </w:r>
      <w:r>
        <w:t xml:space="preserve">   Macbeth    </w:t>
      </w:r>
      <w:r>
        <w:t xml:space="preserve">   Shakespeare    </w:t>
      </w:r>
      <w:r>
        <w:t xml:space="preserve">   Elizabethan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times</dc:title>
  <dcterms:created xsi:type="dcterms:W3CDTF">2021-10-11T06:09:18Z</dcterms:created>
  <dcterms:modified xsi:type="dcterms:W3CDTF">2021-10-11T06:09:18Z</dcterms:modified>
</cp:coreProperties>
</file>