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Elizabth and Mary Queen of 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Catholic    </w:t>
      </w:r>
      <w:r>
        <w:t xml:space="preserve">   Church    </w:t>
      </w:r>
      <w:r>
        <w:t xml:space="preserve">   Elizabeth    </w:t>
      </w:r>
      <w:r>
        <w:t xml:space="preserve">   English    </w:t>
      </w:r>
      <w:r>
        <w:t xml:space="preserve">   France    </w:t>
      </w:r>
      <w:r>
        <w:t xml:space="preserve">   Glass    </w:t>
      </w:r>
      <w:r>
        <w:t xml:space="preserve">   James    </w:t>
      </w:r>
      <w:r>
        <w:t xml:space="preserve">   Latin    </w:t>
      </w:r>
      <w:r>
        <w:t xml:space="preserve">   Lectern    </w:t>
      </w:r>
      <w:r>
        <w:t xml:space="preserve">   Mary    </w:t>
      </w:r>
      <w:r>
        <w:t xml:space="preserve">   Of    </w:t>
      </w:r>
      <w:r>
        <w:t xml:space="preserve">   Priest    </w:t>
      </w:r>
      <w:r>
        <w:t xml:space="preserve">   Protestant    </w:t>
      </w:r>
      <w:r>
        <w:t xml:space="preserve">   Queen    </w:t>
      </w:r>
      <w:r>
        <w:t xml:space="preserve">   Scotland    </w:t>
      </w:r>
      <w:r>
        <w:t xml:space="preserve">   Scots    </w:t>
      </w:r>
      <w:r>
        <w:t xml:space="preserve">   Stained    </w:t>
      </w:r>
      <w:r>
        <w:t xml:space="preserve">   Statue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Elizabth and Mary Queen of Scots</dc:title>
  <dcterms:created xsi:type="dcterms:W3CDTF">2021-10-11T06:09:37Z</dcterms:created>
  <dcterms:modified xsi:type="dcterms:W3CDTF">2021-10-11T06:09:37Z</dcterms:modified>
</cp:coreProperties>
</file>