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 coat color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Elk with 12 antler points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word"Elk" comes from the German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Potential lifespan for Elk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elk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Elk will eat a variety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Elk is the _____  _____ member of the deer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Elk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PA's Elks live mostly in _____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Elk with 14 antler points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Antlers are covered in a soft skin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calf elk is born it can weigh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coat color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Elk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</dc:title>
  <dcterms:created xsi:type="dcterms:W3CDTF">2021-10-11T06:10:35Z</dcterms:created>
  <dcterms:modified xsi:type="dcterms:W3CDTF">2021-10-11T06:10:35Z</dcterms:modified>
</cp:coreProperties>
</file>