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Elk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teeth in the upper, front portion of an elk’s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elk behavior during fall season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Elk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Noise made by male elk during rut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Testosterone driven growths on male elk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Literally means “short fur”; temporary fur on male elk’s antlers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Elk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Elk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Elk born within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 Crossword</dc:title>
  <dcterms:created xsi:type="dcterms:W3CDTF">2021-10-11T06:09:47Z</dcterms:created>
  <dcterms:modified xsi:type="dcterms:W3CDTF">2021-10-11T06:09:47Z</dcterms:modified>
</cp:coreProperties>
</file>