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Elkhorn Thymes Puzzle 1 - 2018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to cut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mature and increase in size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 in Owen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gather leaves into one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where you don't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do with garden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bacillus thuringiensis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leafy fall veggie made sweeter by frost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sharp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back a small amout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"fruit" of corn that yields kernels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vegetable with oval, purple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newsletter for our community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plant that goes from roots to leaves and holds up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pesky large mammal that eats veggies  and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pollinator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for climbing plants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to remove weeds and make furrows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Elkhorn Thymes Puzzle 1 - 2018</dc:title>
  <dcterms:created xsi:type="dcterms:W3CDTF">2021-10-11T06:09:29Z</dcterms:created>
  <dcterms:modified xsi:type="dcterms:W3CDTF">2021-10-11T06:09:29Z</dcterms:modified>
</cp:coreProperties>
</file>