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Elkridge Tennis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Best 2 out of 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Untouchable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missed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of the French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Slow, high-bouncing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23 Grand Slams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Serve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Championships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man to win the Grand Slam twice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Home of the Australian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Tie-Break or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Score given to a player who has won 3 points in a single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failed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Zero in tennis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Elkridge Tennis Crossword Puzzle</dc:title>
  <dcterms:created xsi:type="dcterms:W3CDTF">2021-10-11T06:10:13Z</dcterms:created>
  <dcterms:modified xsi:type="dcterms:W3CDTF">2021-10-11T06:10:13Z</dcterms:modified>
</cp:coreProperties>
</file>