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Elks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ALL ELKS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KNIGHT THAT IS SECOND IN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WEAR AROUND OUR NECKS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 KNELL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EMBLEM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ESCORTS THE CHAPLIN BEFORE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SERVICE PERFORMED THE SECOND SUNDAY OF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HATS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HAILING SIGN IS NEVER GIVEN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DEPARTMENT IS OVER OUR ORATORICAL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FEMALE COUNTER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 EXALTED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HAND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LODGE HAS TO HAVE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PRAY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HOLDS OUR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CIVIL LIBERTIES DIRECTOR</w:t>
            </w:r>
          </w:p>
        </w:tc>
      </w:tr>
    </w:tbl>
    <w:p>
      <w:pPr>
        <w:pStyle w:val="WordBankMedium"/>
      </w:pPr>
      <w:r>
        <w:t xml:space="preserve">   POLK    </w:t>
      </w:r>
      <w:r>
        <w:t xml:space="preserve">   GRIP    </w:t>
      </w:r>
      <w:r>
        <w:t xml:space="preserve">   FEZ    </w:t>
      </w:r>
      <w:r>
        <w:t xml:space="preserve">   FOREST    </w:t>
      </w:r>
      <w:r>
        <w:t xml:space="preserve">   DAUGHTERS    </w:t>
      </w:r>
      <w:r>
        <w:t xml:space="preserve">   COLLAR    </w:t>
      </w:r>
      <w:r>
        <w:t xml:space="preserve">   WARD    </w:t>
      </w:r>
      <w:r>
        <w:t xml:space="preserve">   BROWN    </w:t>
      </w:r>
      <w:r>
        <w:t xml:space="preserve">   GAVEL    </w:t>
      </w:r>
      <w:r>
        <w:t xml:space="preserve">   WEBB    </w:t>
      </w:r>
      <w:r>
        <w:t xml:space="preserve">   ALTAR    </w:t>
      </w:r>
      <w:r>
        <w:t xml:space="preserve">   ESQUIRE    </w:t>
      </w:r>
      <w:r>
        <w:t xml:space="preserve">   CHARTER    </w:t>
      </w:r>
      <w:r>
        <w:t xml:space="preserve">   DEPUTY    </w:t>
      </w:r>
      <w:r>
        <w:t xml:space="preserve">   CHAPLIN    </w:t>
      </w:r>
      <w:r>
        <w:t xml:space="preserve">   MEMORIAL    </w:t>
      </w:r>
      <w:r>
        <w:t xml:space="preserve">   LEADING    </w:t>
      </w:r>
      <w:r>
        <w:t xml:space="preserve">   GRAND    </w:t>
      </w:r>
      <w:r>
        <w:t xml:space="preserve">   EDUCATION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Elks CROSSWORD </dc:title>
  <dcterms:created xsi:type="dcterms:W3CDTF">2021-10-11T06:09:35Z</dcterms:created>
  <dcterms:modified xsi:type="dcterms:W3CDTF">2021-10-11T06:09:35Z</dcterms:modified>
</cp:coreProperties>
</file>