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(27-39)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se werk in die van der Spuy se gesin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Waarheen is Ella op pad?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jou liefde sigbaar is, dan dra jy liefde soos 'n...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Hulle sê Elena is hiermee gebore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se volle naam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 se bynaam vir Jaco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Stanlet sê Ella se pa dra liefde soos 'n...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Tannie Marli is die langoedbestuurder en die...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se van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Stanley se vrou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 se bynaam vir 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soort motor wat Ella se pa besit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(27-39)</dc:title>
  <dcterms:created xsi:type="dcterms:W3CDTF">2021-10-11T06:10:00Z</dcterms:created>
  <dcterms:modified xsi:type="dcterms:W3CDTF">2021-10-11T06:10:00Z</dcterms:modified>
</cp:coreProperties>
</file>