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Baker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human rights    </w:t>
      </w:r>
      <w:r>
        <w:t xml:space="preserve">   Leader    </w:t>
      </w:r>
      <w:r>
        <w:t xml:space="preserve">   Fundi    </w:t>
      </w:r>
      <w:r>
        <w:t xml:space="preserve">   organizer    </w:t>
      </w:r>
      <w:r>
        <w:t xml:space="preserve">   MLK    </w:t>
      </w:r>
      <w:r>
        <w:t xml:space="preserve">   influential    </w:t>
      </w:r>
      <w:r>
        <w:t xml:space="preserve">   hero    </w:t>
      </w:r>
      <w:r>
        <w:t xml:space="preserve">   TJRoberts    </w:t>
      </w:r>
      <w:r>
        <w:t xml:space="preserve">   SCLC    </w:t>
      </w:r>
      <w:r>
        <w:t xml:space="preserve">   SNCC    </w:t>
      </w:r>
      <w:r>
        <w:t xml:space="preserve">   Shaw University    </w:t>
      </w:r>
      <w:r>
        <w:t xml:space="preserve">   Norfolk    </w:t>
      </w:r>
      <w:r>
        <w:t xml:space="preserve">   NAACP    </w:t>
      </w:r>
      <w:r>
        <w:t xml:space="preserve">   civil rights    </w:t>
      </w:r>
      <w:r>
        <w:t xml:space="preserve">   activist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Baker </dc:title>
  <dcterms:created xsi:type="dcterms:W3CDTF">2021-10-11T06:10:26Z</dcterms:created>
  <dcterms:modified xsi:type="dcterms:W3CDTF">2021-10-11T06:10:26Z</dcterms:modified>
</cp:coreProperties>
</file>