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Enchanted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algo    </w:t>
      </w:r>
      <w:r>
        <w:t xml:space="preserve">   areida    </w:t>
      </w:r>
      <w:r>
        <w:t xml:space="preserve">   blessing    </w:t>
      </w:r>
      <w:r>
        <w:t xml:space="preserve">   charmont    </w:t>
      </w:r>
      <w:r>
        <w:t xml:space="preserve">   curse    </w:t>
      </w:r>
      <w:r>
        <w:t xml:space="preserve">   dame    </w:t>
      </w:r>
      <w:r>
        <w:t xml:space="preserve">   ella    </w:t>
      </w:r>
      <w:r>
        <w:t xml:space="preserve">   elves    </w:t>
      </w:r>
      <w:r>
        <w:t xml:space="preserve">   enchanted    </w:t>
      </w:r>
      <w:r>
        <w:t xml:space="preserve">   fairy    </w:t>
      </w:r>
      <w:r>
        <w:t xml:space="preserve">   giants    </w:t>
      </w:r>
      <w:r>
        <w:t xml:space="preserve">   godmother    </w:t>
      </w:r>
      <w:r>
        <w:t xml:space="preserve">   love    </w:t>
      </w:r>
      <w:r>
        <w:t xml:space="preserve">   ogres     </w:t>
      </w:r>
      <w:r>
        <w:t xml:space="preserve">   prince    </w:t>
      </w:r>
      <w:r>
        <w:t xml:space="preserve">   quest    </w:t>
      </w:r>
      <w:r>
        <w:t xml:space="preserve">   respect    </w:t>
      </w:r>
      <w:r>
        <w:t xml:space="preserve">   spell    </w:t>
      </w:r>
      <w:r>
        <w:t xml:space="preserve">   stepsisters    </w:t>
      </w:r>
      <w:r>
        <w:t xml:space="preserve">   trolls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Enchanted</dc:title>
  <dcterms:created xsi:type="dcterms:W3CDTF">2021-10-11T06:08:55Z</dcterms:created>
  <dcterms:modified xsi:type="dcterms:W3CDTF">2021-10-11T06:08:55Z</dcterms:modified>
</cp:coreProperties>
</file>