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Enchanted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gnome    </w:t>
      </w:r>
      <w:r>
        <w:t xml:space="preserve">   gift    </w:t>
      </w:r>
      <w:r>
        <w:t xml:space="preserve">   docile    </w:t>
      </w:r>
      <w:r>
        <w:t xml:space="preserve">   grant    </w:t>
      </w:r>
      <w:r>
        <w:t xml:space="preserve">   fairy    </w:t>
      </w:r>
      <w:r>
        <w:t xml:space="preserve">   toil    </w:t>
      </w:r>
      <w:r>
        <w:t xml:space="preserve">   finishing school    </w:t>
      </w:r>
      <w:r>
        <w:t xml:space="preserve">   Mandy    </w:t>
      </w:r>
      <w:r>
        <w:t xml:space="preserve">   mushrooms    </w:t>
      </w:r>
      <w:r>
        <w:t xml:space="preserve">   Kyrria    </w:t>
      </w:r>
      <w:r>
        <w:t xml:space="preserve">   carriage    </w:t>
      </w:r>
      <w:r>
        <w:t xml:space="preserve">   slipper    </w:t>
      </w:r>
      <w:r>
        <w:t xml:space="preserve">   chancellor    </w:t>
      </w:r>
      <w:r>
        <w:t xml:space="preserve">   Char    </w:t>
      </w:r>
      <w:r>
        <w:t xml:space="preserve">   Dame Olga    </w:t>
      </w:r>
      <w:r>
        <w:t xml:space="preserve">   Olive    </w:t>
      </w:r>
      <w:r>
        <w:t xml:space="preserve">   Hattie    </w:t>
      </w:r>
      <w:r>
        <w:t xml:space="preserve">   spell    </w:t>
      </w:r>
      <w:r>
        <w:t xml:space="preserve">   curse    </w:t>
      </w:r>
      <w:r>
        <w:t xml:space="preserve">   ogre    </w:t>
      </w:r>
      <w:r>
        <w:t xml:space="preserve">   garden    </w:t>
      </w:r>
      <w:r>
        <w:t xml:space="preserve">   bestow    </w:t>
      </w:r>
      <w:r>
        <w:t xml:space="preserve">   prince    </w:t>
      </w:r>
      <w:r>
        <w:t xml:space="preserve">   Ella    </w:t>
      </w:r>
      <w:r>
        <w:t xml:space="preserve">   Lucinda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Enchanted</dc:title>
  <dcterms:created xsi:type="dcterms:W3CDTF">2021-10-11T06:08:58Z</dcterms:created>
  <dcterms:modified xsi:type="dcterms:W3CDTF">2021-10-11T06:08:58Z</dcterms:modified>
</cp:coreProperties>
</file>