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Ella Enchanted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curse that Lucinda gave 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tried to capture 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fairy who cast an obedience curse on 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Ella's youngest 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Ella's friend from finishing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prince that Ella is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of Frell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Char does at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Ella's fairy godmother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Ella goes in the middle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Ella's stepmom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Ella's mom who dies in the begining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Ella's older stepsister who orders her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Enchanted</dc:title>
  <dcterms:created xsi:type="dcterms:W3CDTF">2021-10-11T06:09:08Z</dcterms:created>
  <dcterms:modified xsi:type="dcterms:W3CDTF">2021-10-11T06:09:08Z</dcterms:modified>
</cp:coreProperties>
</file>