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Ella Enchanted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Lucinda    </w:t>
      </w:r>
      <w:r>
        <w:t xml:space="preserve">   Fairy    </w:t>
      </w:r>
      <w:r>
        <w:t xml:space="preserve">   Fairy Got Mother    </w:t>
      </w:r>
      <w:r>
        <w:t xml:space="preserve">   Giants    </w:t>
      </w:r>
      <w:r>
        <w:t xml:space="preserve">   StepSisters    </w:t>
      </w:r>
      <w:r>
        <w:t xml:space="preserve">   Wicked    </w:t>
      </w:r>
      <w:r>
        <w:t xml:space="preserve">   Ogres    </w:t>
      </w:r>
      <w:r>
        <w:t xml:space="preserve">   Frell    </w:t>
      </w:r>
      <w:r>
        <w:t xml:space="preserve">   Enchanted    </w:t>
      </w:r>
      <w:r>
        <w:t xml:space="preserve">   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Enchanted</dc:title>
  <dcterms:created xsi:type="dcterms:W3CDTF">2021-10-11T06:09:26Z</dcterms:created>
  <dcterms:modified xsi:type="dcterms:W3CDTF">2021-10-11T06:09:26Z</dcterms:modified>
</cp:coreProperties>
</file>