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Ella Fitzgerald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UCLA    </w:t>
      </w:r>
      <w:r>
        <w:t xml:space="preserve">   frank rich    </w:t>
      </w:r>
      <w:r>
        <w:t xml:space="preserve">   records    </w:t>
      </w:r>
      <w:r>
        <w:t xml:space="preserve">   nursery rhyme    </w:t>
      </w:r>
      <w:r>
        <w:t xml:space="preserve">   theater    </w:t>
      </w:r>
      <w:r>
        <w:t xml:space="preserve">   performances    </w:t>
      </w:r>
      <w:r>
        <w:t xml:space="preserve">   singing    </w:t>
      </w:r>
      <w:r>
        <w:t xml:space="preserve">   riverdale    </w:t>
      </w:r>
      <w:r>
        <w:t xml:space="preserve">   dancing    </w:t>
      </w:r>
      <w:r>
        <w:t xml:space="preserve">   orchestra    </w:t>
      </w:r>
      <w:r>
        <w:t xml:space="preserve">   Ella    </w:t>
      </w:r>
      <w:r>
        <w:t xml:space="preserve">   Jazz    </w:t>
      </w:r>
      <w:r>
        <w:t xml:space="preserve">   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Ella Fitzgerald </dc:title>
  <dcterms:created xsi:type="dcterms:W3CDTF">2021-10-11T06:09:10Z</dcterms:created>
  <dcterms:modified xsi:type="dcterms:W3CDTF">2021-10-11T06:09:10Z</dcterms:modified>
</cp:coreProperties>
</file>