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Ella Fitzgerald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most famous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 she played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that Ella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name of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1930's she sang on the streets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she first began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Theatre where she won a prize as an amateur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Ella's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mother's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first recording:  "Love and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awarded 13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style of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Fitzgerald</dc:title>
  <dcterms:created xsi:type="dcterms:W3CDTF">2021-10-11T06:09:29Z</dcterms:created>
  <dcterms:modified xsi:type="dcterms:W3CDTF">2021-10-11T06:09:29Z</dcterms:modified>
</cp:coreProperties>
</file>