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Fitzgerald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1936, Ella made her first recording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celebrity that supported and helped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grammys did Ella 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band Ella performed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album sold 1 million copies and was in top charts for 17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Ella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bass player she married and adopted a son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signed 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her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Depression and other life difficulties allowed her to put _ in her performances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Fitzgerald</dc:title>
  <dcterms:created xsi:type="dcterms:W3CDTF">2021-10-11T06:09:33Z</dcterms:created>
  <dcterms:modified xsi:type="dcterms:W3CDTF">2021-10-11T06:09:33Z</dcterms:modified>
</cp:coreProperties>
</file>