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Ella Minnow Pea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promulgated    </w:t>
      </w:r>
      <w:r>
        <w:t xml:space="preserve">   vocabulazy    </w:t>
      </w:r>
      <w:r>
        <w:t xml:space="preserve">   tenebrous    </w:t>
      </w:r>
      <w:r>
        <w:t xml:space="preserve">   immotility    </w:t>
      </w:r>
      <w:r>
        <w:t xml:space="preserve">   pyrrnic    </w:t>
      </w:r>
      <w:r>
        <w:t xml:space="preserve">   serenity    </w:t>
      </w:r>
      <w:r>
        <w:t xml:space="preserve">   apostates    </w:t>
      </w:r>
      <w:r>
        <w:t xml:space="preserve">   anodized    </w:t>
      </w:r>
      <w:r>
        <w:t xml:space="preserve">   huriatory    </w:t>
      </w:r>
      <w:r>
        <w:t xml:space="preserve">   ineffable    </w:t>
      </w:r>
      <w:r>
        <w:t xml:space="preserve">   partete    </w:t>
      </w:r>
      <w:r>
        <w:t xml:space="preserve">   caesura    </w:t>
      </w:r>
      <w:r>
        <w:t xml:space="preserve">   littoral    </w:t>
      </w:r>
      <w:r>
        <w:t xml:space="preserve">   leapdash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Ella Minnow Pea </dc:title>
  <dcterms:created xsi:type="dcterms:W3CDTF">2021-10-11T06:09:51Z</dcterms:created>
  <dcterms:modified xsi:type="dcterms:W3CDTF">2021-10-11T06:09:51Z</dcterms:modified>
</cp:coreProperties>
</file>