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Ella Minnow Pea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impregness    </w:t>
      </w:r>
      <w:r>
        <w:t xml:space="preserve">   tenebrous    </w:t>
      </w:r>
      <w:r>
        <w:t xml:space="preserve">   nemisister    </w:t>
      </w:r>
      <w:r>
        <w:t xml:space="preserve">   pharisaic    </w:t>
      </w:r>
      <w:r>
        <w:t xml:space="preserve">   apostates    </w:t>
      </w:r>
      <w:r>
        <w:t xml:space="preserve">   rectilitude    </w:t>
      </w:r>
      <w:r>
        <w:t xml:space="preserve">   pyrrhic    </w:t>
      </w:r>
      <w:r>
        <w:t xml:space="preserve">   immotility    </w:t>
      </w:r>
      <w:r>
        <w:t xml:space="preserve">   hurlatory    </w:t>
      </w:r>
      <w:r>
        <w:t xml:space="preserve">   caesura    </w:t>
      </w:r>
      <w:r>
        <w:t xml:space="preserve">   vocabulazy    </w:t>
      </w:r>
      <w:r>
        <w:t xml:space="preserve">   ineffable    </w:t>
      </w:r>
      <w:r>
        <w:t xml:space="preserve">   partete    </w:t>
      </w:r>
      <w:r>
        <w:t xml:space="preserve">   littoral    </w:t>
      </w:r>
      <w:r>
        <w:t xml:space="preserve">   leapdash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Ella Minnow Pea</dc:title>
  <dcterms:created xsi:type="dcterms:W3CDTF">2021-10-11T06:10:04Z</dcterms:created>
  <dcterms:modified xsi:type="dcterms:W3CDTF">2021-10-11T06:10:04Z</dcterms:modified>
</cp:coreProperties>
</file>