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Ella Minnow Pea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great or extreme to be expressed or described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renounces a religious or political belief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lazy vocab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lying along a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jump and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an ability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between words within a metrical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at too great a cost to have been worthwhile for the victor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</dc:title>
  <dcterms:created xsi:type="dcterms:W3CDTF">2021-10-11T06:10:07Z</dcterms:created>
  <dcterms:modified xsi:type="dcterms:W3CDTF">2021-10-11T06:10:07Z</dcterms:modified>
</cp:coreProperties>
</file>