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Minnow Pea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redundant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involved heavily in an argument, conflict, or difficult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order or proclamation issued by a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punishment of being sent away from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retaliation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deserter or betrayer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old term for 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assembly of people summoned for consultation, deliberation or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gloomy state cause by loss of hope or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break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sentence that has all the letters in the alphabet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punishment in which the victim is hit with a whip or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publicize an idea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influence typically unwelcome spreading throughout an area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made the famous pangram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Depriving someone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or action in disagreement or object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stay that is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monument for someone who is buried elsewhere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</dc:title>
  <dcterms:created xsi:type="dcterms:W3CDTF">2021-10-11T06:10:36Z</dcterms:created>
  <dcterms:modified xsi:type="dcterms:W3CDTF">2021-10-11T06:10:36Z</dcterms:modified>
</cp:coreProperties>
</file>