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Minnow Pea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renounces religious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___latory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Lying on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Jump and Run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Sounds like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___misister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great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__comitate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Pyrr___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___sura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 Crossword</dc:title>
  <dcterms:created xsi:type="dcterms:W3CDTF">2021-10-11T06:09:45Z</dcterms:created>
  <dcterms:modified xsi:type="dcterms:W3CDTF">2021-10-11T06:09:45Z</dcterms:modified>
</cp:coreProperties>
</file>