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great or extreme to be expressed or described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utterly absurd or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seeming difficult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of giving a name to a person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feeling, often pleasant, of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seeking or intended to subvert an established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 siege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face or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or considered thought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great horror or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Crossword</dc:title>
  <dcterms:created xsi:type="dcterms:W3CDTF">2021-10-11T06:09:54Z</dcterms:created>
  <dcterms:modified xsi:type="dcterms:W3CDTF">2021-10-11T06:09:54Z</dcterms:modified>
</cp:coreProperties>
</file>