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Ella Minnow Pea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the island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from savannah who is writing a newspaper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Ella's cousins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the libraries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quick brown fox jumps over the lazy dog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finds the first letter that fell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Crossword</dc:title>
  <dcterms:created xsi:type="dcterms:W3CDTF">2021-10-11T06:10:00Z</dcterms:created>
  <dcterms:modified xsi:type="dcterms:W3CDTF">2021-10-11T06:10:00Z</dcterms:modified>
</cp:coreProperties>
</file>