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Ella's cousin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 my box with ____ dozen liquor jugs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quick brown ___  jumps over the lazy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Gwenette and 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island called that everyone in the book lives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pangram?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Nate Warren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_______ system if a fallen letter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letter falls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Trivia</dc:title>
  <dcterms:created xsi:type="dcterms:W3CDTF">2021-10-11T06:09:56Z</dcterms:created>
  <dcterms:modified xsi:type="dcterms:W3CDTF">2021-10-11T06:09:56Z</dcterms:modified>
</cp:coreProperties>
</file>