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Ella Minnow Pea Vocabulary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invisilibinguista    </w:t>
      </w:r>
      <w:r>
        <w:t xml:space="preserve">   gripgrasping    </w:t>
      </w:r>
      <w:r>
        <w:t xml:space="preserve">   illisitabetical    </w:t>
      </w:r>
      <w:r>
        <w:t xml:space="preserve">   tenebrous    </w:t>
      </w:r>
      <w:r>
        <w:t xml:space="preserve">   impregness    </w:t>
      </w:r>
      <w:r>
        <w:t xml:space="preserve">   learny-house    </w:t>
      </w:r>
      <w:r>
        <w:t xml:space="preserve">   expurgatory-tangibull    </w:t>
      </w:r>
      <w:r>
        <w:t xml:space="preserve">   nollopimpotents    </w:t>
      </w:r>
      <w:r>
        <w:t xml:space="preserve">   delishmerelle    </w:t>
      </w:r>
      <w:r>
        <w:t xml:space="preserve">   pureplicity    </w:t>
      </w:r>
      <w:r>
        <w:t xml:space="preserve">   heavipendence    </w:t>
      </w:r>
      <w:r>
        <w:t xml:space="preserve">   scissoresonance    </w:t>
      </w:r>
      <w:r>
        <w:t xml:space="preserve">   posteritified    </w:t>
      </w:r>
      <w:r>
        <w:t xml:space="preserve">   biblio-shelves    </w:t>
      </w:r>
      <w:r>
        <w:t xml:space="preserve">   multypewritudes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 Vocabulary Search</dc:title>
  <dcterms:created xsi:type="dcterms:W3CDTF">2021-10-11T06:10:11Z</dcterms:created>
  <dcterms:modified xsi:type="dcterms:W3CDTF">2021-10-11T06:10:11Z</dcterms:modified>
</cp:coreProperties>
</file>