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Minnow pee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Upside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 and updated things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Ahead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 smile when....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Letter was taken out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Look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Overwhelming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Careful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Blink of an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Fast;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Competition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Strikes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Minnow pee</dc:title>
  <dcterms:created xsi:type="dcterms:W3CDTF">2021-10-11T06:09:49Z</dcterms:created>
  <dcterms:modified xsi:type="dcterms:W3CDTF">2021-10-11T06:09:49Z</dcterms:modified>
</cp:coreProperties>
</file>