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S's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telephone    </w:t>
      </w:r>
      <w:r>
        <w:t xml:space="preserve">   telegraph    </w:t>
      </w:r>
      <w:r>
        <w:t xml:space="preserve">   towards    </w:t>
      </w:r>
      <w:r>
        <w:t xml:space="preserve">   Cherish    </w:t>
      </w:r>
      <w:r>
        <w:t xml:space="preserve">   Lavish    </w:t>
      </w:r>
      <w:r>
        <w:t xml:space="preserve">   Braveness    </w:t>
      </w:r>
      <w:r>
        <w:t xml:space="preserve">   Lengthways    </w:t>
      </w:r>
      <w:r>
        <w:t xml:space="preserve">   Reward    </w:t>
      </w:r>
      <w:r>
        <w:t xml:space="preserve">   Backward    </w:t>
      </w:r>
      <w:r>
        <w:t xml:space="preserve">   Highways    </w:t>
      </w:r>
      <w:r>
        <w:t xml:space="preserve">   Sideways    </w:t>
      </w:r>
      <w:r>
        <w:t xml:space="preserve">   Blemish    </w:t>
      </w:r>
      <w:r>
        <w:t xml:space="preserve">   Feverish    </w:t>
      </w:r>
      <w:r>
        <w:t xml:space="preserve">   Relative    </w:t>
      </w:r>
      <w:r>
        <w:t xml:space="preserve">   Expansive    </w:t>
      </w:r>
      <w:r>
        <w:t xml:space="preserve">   Automotive    </w:t>
      </w:r>
      <w:r>
        <w:t xml:space="preserve">   sensitive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S's word search</dc:title>
  <dcterms:created xsi:type="dcterms:W3CDTF">2021-10-11T06:10:28Z</dcterms:created>
  <dcterms:modified xsi:type="dcterms:W3CDTF">2021-10-11T06:10:28Z</dcterms:modified>
</cp:coreProperties>
</file>