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Ella and Olivia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Small"/>
      </w:pPr>
      <w:r>
        <w:t xml:space="preserve">   Mum    </w:t>
      </w:r>
      <w:r>
        <w:t xml:space="preserve">   Disaster    </w:t>
      </w:r>
      <w:r>
        <w:t xml:space="preserve">   Oven    </w:t>
      </w:r>
      <w:r>
        <w:t xml:space="preserve">   Baking    </w:t>
      </w:r>
      <w:r>
        <w:t xml:space="preserve">   Kitchen    </w:t>
      </w:r>
      <w:r>
        <w:t xml:space="preserve">   Sisters    </w:t>
      </w:r>
      <w:r>
        <w:t xml:space="preserve">   Olivia    </w:t>
      </w:r>
      <w:r>
        <w:t xml:space="preserve">   Ella    </w:t>
      </w:r>
      <w:r>
        <w:t xml:space="preserve">   Dad    </w:t>
      </w:r>
      <w:r>
        <w:t xml:space="preserve">   Cooking    </w:t>
      </w:r>
      <w:r>
        <w:t xml:space="preserve">   Cupcakes    </w:t>
      </w:r>
      <w:r>
        <w:t xml:space="preserve">   Party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Ella and Olivia </dc:title>
  <dcterms:created xsi:type="dcterms:W3CDTF">2021-10-11T06:09:05Z</dcterms:created>
  <dcterms:modified xsi:type="dcterms:W3CDTF">2021-10-11T06:09:05Z</dcterms:modified>
</cp:coreProperties>
</file>