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enchanted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article container or quantity or something wrapped or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or causing hatred hateful 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planned and regulated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within inside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repeat the words of  as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established or prescribed procedure tor a religious or other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 to emulate with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hungry 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adolescent youth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tiresome or 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relieve from a charge of fault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shine with a subdued flickering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up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carry or convey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 between small bodies of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Ridiculously  or insultingly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enchanted word search</dc:title>
  <dcterms:created xsi:type="dcterms:W3CDTF">2021-10-11T06:09:17Z</dcterms:created>
  <dcterms:modified xsi:type="dcterms:W3CDTF">2021-10-11T06:09:17Z</dcterms:modified>
</cp:coreProperties>
</file>