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Ella minnow pea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foolish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frantic or wild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authorized or generally accepted theory or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deserving or causing public shame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feeling of smug or uncritical satisfaction with oneself or one's achievements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seemingly absurd or self-contradictory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relating to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able to spring back from a bad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Find a way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outstandingly bad; shocking</w:t>
            </w:r>
          </w:p>
        </w:tc>
      </w:tr>
    </w:tbl>
    <w:p>
      <w:pPr>
        <w:pStyle w:val="WordBankMedium"/>
      </w:pPr>
      <w:r>
        <w:t xml:space="preserve">   Complacency    </w:t>
      </w:r>
      <w:r>
        <w:t xml:space="preserve">   Ludicrous     </w:t>
      </w:r>
      <w:r>
        <w:t xml:space="preserve">   Paradoxically    </w:t>
      </w:r>
      <w:r>
        <w:t xml:space="preserve">   Frenetic    </w:t>
      </w:r>
      <w:r>
        <w:t xml:space="preserve">   Linguistic    </w:t>
      </w:r>
      <w:r>
        <w:t xml:space="preserve">   Resilient    </w:t>
      </w:r>
      <w:r>
        <w:t xml:space="preserve">   Orthodoxy    </w:t>
      </w:r>
      <w:r>
        <w:t xml:space="preserve">   Circumvent    </w:t>
      </w:r>
      <w:r>
        <w:t xml:space="preserve">   Egregious    </w:t>
      </w:r>
      <w:r>
        <w:t xml:space="preserve">   Ignominious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Ella minnow pea</dc:title>
  <dcterms:created xsi:type="dcterms:W3CDTF">2021-10-11T06:10:17Z</dcterms:created>
  <dcterms:modified xsi:type="dcterms:W3CDTF">2021-10-11T06:10:17Z</dcterms:modified>
</cp:coreProperties>
</file>