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Attempting    </w:t>
      </w:r>
      <w:r>
        <w:t xml:space="preserve">   Offense    </w:t>
      </w:r>
      <w:r>
        <w:t xml:space="preserve">   Riotous    </w:t>
      </w:r>
      <w:r>
        <w:t xml:space="preserve">   Young    </w:t>
      </w:r>
      <w:r>
        <w:t xml:space="preserve">   Female    </w:t>
      </w:r>
      <w:r>
        <w:t xml:space="preserve">   Asterisks    </w:t>
      </w:r>
      <w:r>
        <w:t xml:space="preserve">   Illegal    </w:t>
      </w:r>
      <w:r>
        <w:t xml:space="preserve">   Present    </w:t>
      </w:r>
      <w:r>
        <w:t xml:space="preserve">   Countenance    </w:t>
      </w:r>
      <w:r>
        <w:t xml:space="preserve">   Age    </w:t>
      </w:r>
      <w:r>
        <w:t xml:space="preserve">   Nonetheless    </w:t>
      </w:r>
      <w:r>
        <w:t xml:space="preserve">   Obeying    </w:t>
      </w:r>
      <w:r>
        <w:t xml:space="preserve">   Contempt    </w:t>
      </w:r>
      <w:r>
        <w:t xml:space="preserve">   Prevent    </w:t>
      </w:r>
      <w:r>
        <w:t xml:space="preserve">   Flouting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pew word search</dc:title>
  <dcterms:created xsi:type="dcterms:W3CDTF">2021-10-11T06:09:47Z</dcterms:created>
  <dcterms:modified xsi:type="dcterms:W3CDTF">2021-10-11T06:09:47Z</dcterms:modified>
</cp:coreProperties>
</file>