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Ellangge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geological process that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Proposed by JAMES HUTTON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organic sediments is example of __________sediments.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called the "SUGAR BOWL"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Example of ACTIVE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Kind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lithosphere is divided into crust , mantle and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science which is the 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Extends from the northern part of Pangasinan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 of block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rocks to slide or slip against each other is called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Gneiss is a _______ kind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building block of the solid part of the earth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 dunes are characterizes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fold which is folded over on it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limb is tilted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also called a PARENT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an example of Clastic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highland with small summit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Ellangge</dc:title>
  <dcterms:created xsi:type="dcterms:W3CDTF">2021-10-11T06:09:38Z</dcterms:created>
  <dcterms:modified xsi:type="dcterms:W3CDTF">2021-10-11T06:09:38Z</dcterms:modified>
</cp:coreProperties>
</file>