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Brain Games    </w:t>
      </w:r>
      <w:r>
        <w:t xml:space="preserve">   Violin    </w:t>
      </w:r>
      <w:r>
        <w:t xml:space="preserve">   Talent    </w:t>
      </w:r>
      <w:r>
        <w:t xml:space="preserve">   American Ninja Warrior    </w:t>
      </w:r>
      <w:r>
        <w:t xml:space="preserve">   Cakes    </w:t>
      </w:r>
      <w:r>
        <w:t xml:space="preserve">   Brain Olympics    </w:t>
      </w:r>
      <w:r>
        <w:t xml:space="preserve">   Trivia    </w:t>
      </w:r>
      <w:r>
        <w:t xml:space="preserve">   Harry Potter    </w:t>
      </w:r>
      <w:r>
        <w:t xml:space="preserve">   Journal    </w:t>
      </w:r>
      <w:r>
        <w:t xml:space="preserve">   Books    </w:t>
      </w:r>
      <w:r>
        <w:t xml:space="preserve">   Magic    </w:t>
      </w:r>
      <w:r>
        <w:t xml:space="preserve">   Purple    </w:t>
      </w:r>
      <w:r>
        <w:t xml:space="preserve">   Luna    </w:t>
      </w:r>
      <w:r>
        <w:t xml:space="preserve">   Colorguard    </w:t>
      </w:r>
      <w:r>
        <w:t xml:space="preserve">   Gymnastics    </w:t>
      </w:r>
      <w:r>
        <w:t xml:space="preserve">   Fifteen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Ella's Crossword</dc:title>
  <dcterms:created xsi:type="dcterms:W3CDTF">2021-10-11T06:10:13Z</dcterms:created>
  <dcterms:modified xsi:type="dcterms:W3CDTF">2021-10-11T06:10:13Z</dcterms:modified>
</cp:coreProperties>
</file>