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Ella's Democracy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of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brought democracy in??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democracy comes from two greek words which are demos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would you find the Houses of Parliment?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not aloud to vote till 1918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our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two main tyes of democracies.  These are known as direct and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upper house of the House of Parliment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lower house in the Houses of Parliament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Monarch in Britan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Ella's Democracy Crossword</dc:title>
  <dcterms:created xsi:type="dcterms:W3CDTF">2021-10-11T06:10:18Z</dcterms:created>
  <dcterms:modified xsi:type="dcterms:W3CDTF">2021-10-11T06:10:18Z</dcterms:modified>
</cp:coreProperties>
</file>