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Ella's Moving Scares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bus    </w:t>
      </w:r>
      <w:r>
        <w:t xml:space="preserve">   happy    </w:t>
      </w:r>
      <w:r>
        <w:t xml:space="preserve">   excited    </w:t>
      </w:r>
      <w:r>
        <w:t xml:space="preserve">   scared    </w:t>
      </w:r>
      <w:r>
        <w:t xml:space="preserve">   letters    </w:t>
      </w:r>
      <w:r>
        <w:t xml:space="preserve">   new school    </w:t>
      </w:r>
      <w:r>
        <w:t xml:space="preserve">   memories    </w:t>
      </w:r>
      <w:r>
        <w:t xml:space="preserve">   purple    </w:t>
      </w:r>
      <w:r>
        <w:t xml:space="preserve">   friends    </w:t>
      </w:r>
      <w:r>
        <w:t xml:space="preserve">   moving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Ella's Moving Scares</dc:title>
  <dcterms:created xsi:type="dcterms:W3CDTF">2021-10-11T06:10:20Z</dcterms:created>
  <dcterms:modified xsi:type="dcterms:W3CDTF">2021-10-11T06:10:20Z</dcterms:modified>
</cp:coreProperties>
</file>