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Ella's spelling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symmetrical    </w:t>
      </w:r>
      <w:r>
        <w:t xml:space="preserve">   sympathy    </w:t>
      </w:r>
      <w:r>
        <w:t xml:space="preserve">   symbiotic    </w:t>
      </w:r>
      <w:r>
        <w:t xml:space="preserve">   pursue    </w:t>
      </w:r>
      <w:r>
        <w:t xml:space="preserve">   committee    </w:t>
      </w:r>
      <w:r>
        <w:t xml:space="preserve">   shore    </w:t>
      </w:r>
      <w:r>
        <w:t xml:space="preserve">   boredom    </w:t>
      </w:r>
      <w:r>
        <w:t xml:space="preserve">   wear    </w:t>
      </w:r>
      <w:r>
        <w:t xml:space="preserve">   pear    </w:t>
      </w:r>
      <w:r>
        <w:t xml:space="preserve">   impolite    </w:t>
      </w:r>
      <w:r>
        <w:t xml:space="preserve">   important    </w:t>
      </w:r>
      <w:r>
        <w:t xml:space="preserve">   several    </w:t>
      </w:r>
      <w:r>
        <w:t xml:space="preserve">   however    </w:t>
      </w:r>
      <w:r>
        <w:t xml:space="preserve">   together    </w:t>
      </w:r>
      <w:r>
        <w:t xml:space="preserve">   yesterday    </w:t>
      </w:r>
      <w:r>
        <w:t xml:space="preserve">   themselves    </w:t>
      </w:r>
      <w:r>
        <w:t xml:space="preserve">   everything    </w:t>
      </w:r>
      <w:r>
        <w:t xml:space="preserve">   teacher    </w:t>
      </w:r>
      <w:r>
        <w:t xml:space="preserve">   power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Ella's spelling homework</dc:title>
  <dcterms:created xsi:type="dcterms:W3CDTF">2021-10-11T06:10:11Z</dcterms:created>
  <dcterms:modified xsi:type="dcterms:W3CDTF">2021-10-11T06:10:11Z</dcterms:modified>
</cp:coreProperties>
</file>