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JoJo    </w:t>
      </w:r>
      <w:r>
        <w:t xml:space="preserve">   Elfie    </w:t>
      </w:r>
      <w:r>
        <w:t xml:space="preserve">   Fantasy    </w:t>
      </w:r>
      <w:r>
        <w:t xml:space="preserve">   Mia    </w:t>
      </w:r>
      <w:r>
        <w:t xml:space="preserve">   Joey    </w:t>
      </w:r>
      <w:r>
        <w:t xml:space="preserve">   Rooney    </w:t>
      </w:r>
      <w:r>
        <w:t xml:space="preserve">   Rowan    </w:t>
      </w:r>
      <w:r>
        <w:t xml:space="preserve">   Mimi    </w:t>
      </w:r>
      <w:r>
        <w:t xml:space="preserve">   Unicorn    </w:t>
      </w:r>
      <w:r>
        <w:t xml:space="preserve">   Mermaid    </w:t>
      </w:r>
      <w:r>
        <w:t xml:space="preserve">   Cow    </w:t>
      </w:r>
      <w:r>
        <w:t xml:space="preserve">   Bird    </w:t>
      </w:r>
      <w:r>
        <w:t xml:space="preserve">   Mouse    </w:t>
      </w:r>
      <w:r>
        <w:t xml:space="preserve">   Dog    </w:t>
      </w:r>
      <w:r>
        <w:t xml:space="preserve">   Cap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 </dc:title>
  <dcterms:created xsi:type="dcterms:W3CDTF">2021-10-11T06:10:34Z</dcterms:created>
  <dcterms:modified xsi:type="dcterms:W3CDTF">2021-10-11T06:10:34Z</dcterms:modified>
</cp:coreProperties>
</file>