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Ellen Foster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Dora's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homes did Ellen Foster have before finding the right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house did the foster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sending payments every month for Ellen's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disease did Ellen's daddy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Ellen's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mama's mama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Starletta?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Ellen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her mama's mama's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this story Ellen was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aunt does she spend the weekend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Ellen give her aunt Nadine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Ellen end up living with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 did Ellen's mama have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prevalent in this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Ellen's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Ellen a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Ellen Foster's mama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story Ellen's daddy was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 Foster</dc:title>
  <dcterms:created xsi:type="dcterms:W3CDTF">2021-10-11T06:10:39Z</dcterms:created>
  <dcterms:modified xsi:type="dcterms:W3CDTF">2021-10-11T06:10:39Z</dcterms:modified>
</cp:coreProperties>
</file>