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Ellen Foster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Point of view the story is told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description of a human characteristic compared to a non-living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figure of speech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Youngest mother Ellen has ever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symbol that represents power and control, Ellen likes painting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Crawls into Ellen's room and chews stuff he finds on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Abusive alcoholic that is the antagonist in this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Kicks Ellen out on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Spoiled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motif in the story that Ellen is surrounded by, it occurs to her mama, daddy, and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figure of speech that compares two unlike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Only colored girl and Ellen's bestfriend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theme in the story that means to never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Commits suicide by overdosing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kind, black woman that Ellen meets in the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 teacher that cares for Ellen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 teacher's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character,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Won custody of Ellen in court and treats her with cruelty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exaggerated statement not to be taken literally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Ellen Foster Crossword</dc:title>
  <dcterms:created xsi:type="dcterms:W3CDTF">2021-10-11T06:10:06Z</dcterms:created>
  <dcterms:modified xsi:type="dcterms:W3CDTF">2021-10-11T06:10:06Z</dcterms:modified>
</cp:coreProperties>
</file>