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Ellen G White's first 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bright light set up behind the people at the beginning of the path?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city was EGW when she had her first 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living saints were in EGW's 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EGW visiting at the time of her first 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arm did Jesus raise in order to encourage the people on the path?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other women were at the family alter when EGW had her 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people shout when the light of Jesus came over them?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did Ellen G White (EGW) have her first 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the name of the people EGW was looking for in her vision?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were the people on the path eyes fixed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direction was EGW told to look for the people?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Ellen G White's first vision</dc:title>
  <dcterms:created xsi:type="dcterms:W3CDTF">2021-10-11T06:10:50Z</dcterms:created>
  <dcterms:modified xsi:type="dcterms:W3CDTF">2021-10-11T06:10:50Z</dcterms:modified>
</cp:coreProperties>
</file>