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Ellepots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Root    </w:t>
      </w:r>
      <w:r>
        <w:t xml:space="preserve">   Seed    </w:t>
      </w:r>
      <w:r>
        <w:t xml:space="preserve">   Herb    </w:t>
      </w:r>
      <w:r>
        <w:t xml:space="preserve">   Leaves    </w:t>
      </w:r>
      <w:r>
        <w:t xml:space="preserve">   Stem    </w:t>
      </w:r>
      <w:r>
        <w:t xml:space="preserve">   Flowers    </w:t>
      </w:r>
      <w:r>
        <w:t xml:space="preserve">   Vegetables    </w:t>
      </w:r>
      <w:r>
        <w:t xml:space="preserve">   Garden    </w:t>
      </w:r>
      <w:r>
        <w:t xml:space="preserve">   Paperpots    </w:t>
      </w:r>
      <w:r>
        <w:t xml:space="preserve">   Photosynthesis    </w:t>
      </w:r>
      <w:r>
        <w:t xml:space="preserve">   Sun    </w:t>
      </w:r>
      <w:r>
        <w:t xml:space="preserve">   Water    </w:t>
      </w:r>
      <w:r>
        <w:t xml:space="preserve">   Environment    </w:t>
      </w:r>
      <w:r>
        <w:t xml:space="preserve">   Sprout    </w:t>
      </w:r>
      <w:r>
        <w:t xml:space="preserve">   Seedling    </w:t>
      </w:r>
      <w:r>
        <w:t xml:space="preserve">   Recycle    </w:t>
      </w:r>
      <w:r>
        <w:t xml:space="preserve">   Soil    </w:t>
      </w:r>
      <w:r>
        <w:t xml:space="preserve">   Ellepots    </w:t>
      </w:r>
      <w:r>
        <w:t xml:space="preserve">   Compost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Ellepots</dc:title>
  <dcterms:created xsi:type="dcterms:W3CDTF">2021-10-11T06:09:28Z</dcterms:created>
  <dcterms:modified xsi:type="dcterms:W3CDTF">2021-10-11T06:09:28Z</dcterms:modified>
</cp:coreProperties>
</file>