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Ellie Gabriela Pascavis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deportista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estudioso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paciente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no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talentoso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reservado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 soy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 Gabriela Pascavis 1B</dc:title>
  <dcterms:created xsi:type="dcterms:W3CDTF">2021-10-11T06:10:29Z</dcterms:created>
  <dcterms:modified xsi:type="dcterms:W3CDTF">2021-10-11T06:10:29Z</dcterms:modified>
</cp:coreProperties>
</file>