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Ellie's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lost    </w:t>
      </w:r>
      <w:r>
        <w:t xml:space="preserve">   school    </w:t>
      </w:r>
      <w:r>
        <w:t xml:space="preserve">   sewer    </w:t>
      </w:r>
      <w:r>
        <w:t xml:space="preserve">   helicopter    </w:t>
      </w:r>
      <w:r>
        <w:t xml:space="preserve">   work    </w:t>
      </w:r>
      <w:r>
        <w:t xml:space="preserve">   police    </w:t>
      </w:r>
      <w:r>
        <w:t xml:space="preserve">   gun    </w:t>
      </w:r>
      <w:r>
        <w:t xml:space="preserve">   find    </w:t>
      </w:r>
      <w:r>
        <w:t xml:space="preserve">   wally    </w:t>
      </w:r>
      <w:r>
        <w:t xml:space="preserve">   cat    </w:t>
      </w:r>
      <w:r>
        <w:t xml:space="preserve">   maya    </w:t>
      </w:r>
      <w:r>
        <w:t xml:space="preserve">   jakob    </w:t>
      </w:r>
      <w:r>
        <w:t xml:space="preserve">   search and rescue    </w:t>
      </w:r>
      <w:r>
        <w:t xml:space="preserve">   dog    </w:t>
      </w:r>
      <w:r>
        <w:t xml:space="preserve">   ellie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Ellie's Story</dc:title>
  <dcterms:created xsi:type="dcterms:W3CDTF">2021-10-11T06:10:39Z</dcterms:created>
  <dcterms:modified xsi:type="dcterms:W3CDTF">2021-10-11T06:10:39Z</dcterms:modified>
</cp:coreProperties>
</file>